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98" w:rsidRPr="00845698" w:rsidRDefault="00845698" w:rsidP="008456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698">
        <w:rPr>
          <w:rFonts w:ascii="Times New Roman" w:hAnsi="Times New Roman" w:cs="Times New Roman"/>
          <w:b/>
          <w:bCs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9264" behindDoc="1" locked="0" layoutInCell="1" allowOverlap="1" wp14:anchorId="7152173F" wp14:editId="7552C45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4875" cy="952500"/>
            <wp:effectExtent l="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5698">
        <w:rPr>
          <w:rFonts w:ascii="Times New Roman" w:hAnsi="Times New Roman" w:cs="Times New Roman"/>
          <w:b/>
          <w:bCs/>
          <w:sz w:val="24"/>
          <w:szCs w:val="24"/>
        </w:rPr>
        <w:t xml:space="preserve"> T.C.</w:t>
      </w:r>
    </w:p>
    <w:p w:rsidR="00845698" w:rsidRPr="00845698" w:rsidRDefault="00845698" w:rsidP="008456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698">
        <w:rPr>
          <w:rFonts w:ascii="Times New Roman" w:hAnsi="Times New Roman" w:cs="Times New Roman"/>
          <w:b/>
          <w:bCs/>
          <w:sz w:val="24"/>
          <w:szCs w:val="24"/>
        </w:rPr>
        <w:t>BANDIRMA ONYEDİ EYLÜL ÜNİVERSİTESİ</w:t>
      </w:r>
    </w:p>
    <w:p w:rsidR="00845698" w:rsidRPr="00845698" w:rsidRDefault="00845698" w:rsidP="008456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6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45698">
        <w:rPr>
          <w:rFonts w:ascii="Times New Roman" w:hAnsi="Times New Roman" w:cs="Times New Roman"/>
          <w:b/>
          <w:bCs/>
          <w:sz w:val="24"/>
          <w:szCs w:val="24"/>
        </w:rPr>
        <w:t>2024-2025 EĞİTİM-ÖĞRETİM YILI DERS PLANI DEĞİŞİKLİĞİ</w:t>
      </w:r>
    </w:p>
    <w:p w:rsidR="00845698" w:rsidRPr="00845698" w:rsidRDefault="00845698" w:rsidP="008456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698">
        <w:rPr>
          <w:rFonts w:ascii="Times New Roman" w:hAnsi="Times New Roman" w:cs="Times New Roman"/>
          <w:b/>
          <w:bCs/>
          <w:sz w:val="24"/>
          <w:szCs w:val="24"/>
        </w:rPr>
        <w:t>TOPLANTI TUTANAĞI</w:t>
      </w:r>
    </w:p>
    <w:p w:rsidR="00845698" w:rsidRPr="00845698" w:rsidRDefault="00845698" w:rsidP="008456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698">
        <w:rPr>
          <w:rFonts w:ascii="Times New Roman" w:hAnsi="Times New Roman" w:cs="Times New Roman"/>
          <w:b/>
          <w:sz w:val="24"/>
          <w:szCs w:val="24"/>
        </w:rPr>
        <w:t>Toplantı</w:t>
      </w:r>
      <w:proofErr w:type="spellEnd"/>
      <w:r w:rsidRPr="008456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b/>
          <w:sz w:val="24"/>
          <w:szCs w:val="24"/>
        </w:rPr>
        <w:t>Tarihi</w:t>
      </w:r>
      <w:proofErr w:type="spellEnd"/>
      <w:r w:rsidRPr="00845698">
        <w:rPr>
          <w:rFonts w:ascii="Times New Roman" w:hAnsi="Times New Roman" w:cs="Times New Roman"/>
          <w:b/>
          <w:sz w:val="24"/>
          <w:szCs w:val="24"/>
        </w:rPr>
        <w:t>:</w:t>
      </w:r>
      <w:r w:rsidR="00DB4FAF">
        <w:rPr>
          <w:rFonts w:ascii="Times New Roman" w:hAnsi="Times New Roman" w:cs="Times New Roman"/>
          <w:sz w:val="24"/>
          <w:szCs w:val="24"/>
        </w:rPr>
        <w:t xml:space="preserve"> 14.05</w:t>
      </w:r>
      <w:bookmarkStart w:id="0" w:name="_GoBack"/>
      <w:bookmarkEnd w:id="0"/>
      <w:r w:rsidRPr="00845698">
        <w:rPr>
          <w:rFonts w:ascii="Times New Roman" w:hAnsi="Times New Roman" w:cs="Times New Roman"/>
          <w:sz w:val="24"/>
          <w:szCs w:val="24"/>
        </w:rPr>
        <w:t>.2025</w:t>
      </w:r>
    </w:p>
    <w:p w:rsidR="00845698" w:rsidRPr="00845698" w:rsidRDefault="00845698" w:rsidP="008456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698">
        <w:rPr>
          <w:rFonts w:ascii="Times New Roman" w:hAnsi="Times New Roman" w:cs="Times New Roman"/>
          <w:b/>
          <w:sz w:val="24"/>
          <w:szCs w:val="24"/>
        </w:rPr>
        <w:t>Toplantı</w:t>
      </w:r>
      <w:proofErr w:type="spellEnd"/>
      <w:r w:rsidRPr="008456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b/>
          <w:sz w:val="24"/>
          <w:szCs w:val="24"/>
        </w:rPr>
        <w:t>Saati</w:t>
      </w:r>
      <w:proofErr w:type="spellEnd"/>
      <w:r w:rsidRPr="00845698">
        <w:rPr>
          <w:rFonts w:ascii="Times New Roman" w:hAnsi="Times New Roman" w:cs="Times New Roman"/>
          <w:b/>
          <w:sz w:val="24"/>
          <w:szCs w:val="24"/>
        </w:rPr>
        <w:t>:</w:t>
      </w:r>
      <w:r w:rsidRPr="00845698">
        <w:rPr>
          <w:rFonts w:ascii="Times New Roman" w:hAnsi="Times New Roman" w:cs="Times New Roman"/>
          <w:sz w:val="24"/>
          <w:szCs w:val="24"/>
        </w:rPr>
        <w:t xml:space="preserve"> 20:00</w:t>
      </w:r>
    </w:p>
    <w:p w:rsidR="00845698" w:rsidRPr="00845698" w:rsidRDefault="00845698" w:rsidP="008456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698">
        <w:rPr>
          <w:rFonts w:ascii="Times New Roman" w:hAnsi="Times New Roman" w:cs="Times New Roman"/>
          <w:b/>
          <w:sz w:val="24"/>
          <w:szCs w:val="24"/>
        </w:rPr>
        <w:t>Toplantı</w:t>
      </w:r>
      <w:proofErr w:type="spellEnd"/>
      <w:r w:rsidRPr="008456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b/>
          <w:sz w:val="24"/>
          <w:szCs w:val="24"/>
        </w:rPr>
        <w:t>Yeri</w:t>
      </w:r>
      <w:proofErr w:type="spellEnd"/>
      <w:r w:rsidRPr="00845698">
        <w:rPr>
          <w:rFonts w:ascii="Times New Roman" w:hAnsi="Times New Roman" w:cs="Times New Roman"/>
          <w:b/>
          <w:sz w:val="24"/>
          <w:szCs w:val="24"/>
        </w:rPr>
        <w:t>:</w:t>
      </w:r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Çevrimiçi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/Zoom</w:t>
      </w:r>
    </w:p>
    <w:p w:rsidR="00512D52" w:rsidRPr="00845698" w:rsidRDefault="00512D52" w:rsidP="00512D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698">
        <w:rPr>
          <w:rFonts w:ascii="Times New Roman" w:hAnsi="Times New Roman" w:cs="Times New Roman"/>
          <w:b/>
          <w:sz w:val="24"/>
          <w:szCs w:val="24"/>
        </w:rPr>
        <w:t>Toplantının</w:t>
      </w:r>
      <w:proofErr w:type="spellEnd"/>
      <w:r w:rsidRPr="008456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b/>
          <w:sz w:val="24"/>
          <w:szCs w:val="24"/>
        </w:rPr>
        <w:t>Konusu</w:t>
      </w:r>
      <w:proofErr w:type="spellEnd"/>
      <w:r w:rsidRPr="00845698">
        <w:rPr>
          <w:rFonts w:ascii="Times New Roman" w:hAnsi="Times New Roman" w:cs="Times New Roman"/>
          <w:b/>
          <w:sz w:val="24"/>
          <w:szCs w:val="24"/>
        </w:rPr>
        <w:t>:</w:t>
      </w:r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İşletme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Bölümü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Lisans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Programı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Planı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Değişikliği</w:t>
      </w:r>
      <w:proofErr w:type="spellEnd"/>
    </w:p>
    <w:p w:rsidR="00512D52" w:rsidRPr="00845698" w:rsidRDefault="00512D52" w:rsidP="00512D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698">
        <w:rPr>
          <w:rFonts w:ascii="Times New Roman" w:hAnsi="Times New Roman" w:cs="Times New Roman"/>
          <w:b/>
          <w:sz w:val="24"/>
          <w:szCs w:val="24"/>
        </w:rPr>
        <w:t>Toplantının</w:t>
      </w:r>
      <w:proofErr w:type="spellEnd"/>
      <w:r w:rsidRPr="008456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b/>
          <w:sz w:val="24"/>
          <w:szCs w:val="24"/>
        </w:rPr>
        <w:t>Amacı</w:t>
      </w:r>
      <w:proofErr w:type="spellEnd"/>
      <w:r w:rsidRPr="00845698">
        <w:rPr>
          <w:rFonts w:ascii="Times New Roman" w:hAnsi="Times New Roman" w:cs="Times New Roman"/>
          <w:b/>
          <w:sz w:val="24"/>
          <w:szCs w:val="24"/>
        </w:rPr>
        <w:t>:</w:t>
      </w:r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Yeni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müfredat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düzenlemesi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yoğunluğunun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azaltılması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seçmeli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oranının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akreditasyon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standartlarına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hale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getirilmesi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dağılımında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temsil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sağlanması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odaklı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yapı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kurulmasıdır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.</w:t>
      </w:r>
    </w:p>
    <w:p w:rsidR="0015614E" w:rsidRPr="00845698" w:rsidRDefault="00512D52" w:rsidP="00512D52">
      <w:pPr>
        <w:pStyle w:val="Balk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Genel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Gözlemler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Sorun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Tespiti</w:t>
      </w:r>
      <w:proofErr w:type="spellEnd"/>
    </w:p>
    <w:p w:rsidR="0015614E" w:rsidRPr="00845698" w:rsidRDefault="00512D52" w:rsidP="00512D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Toplantının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ilk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bölümünde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mevcut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planındaki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yoğunluk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vurgulanmış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toplam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59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işletme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lisans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öğrencileri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ağır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yük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oluşturduğu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belirtilmiştir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Özellikle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sınıfta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dönemde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yedişer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olmak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üzere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toplam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hem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başarıyı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hem de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öğrencilerin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mezuniyet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sürecinde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staj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iş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başvurusu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dışsal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yükümlülüklerini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olumsuz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etkilediği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ifade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edilmiştir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.</w:t>
      </w:r>
      <w:r w:rsidRPr="0084569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Bazı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üyeleri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Avrupa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ABD'deki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işletme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programlarından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örnekler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vererek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Avrupa’da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yılda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mezun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olunan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programlar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dönemde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alınan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Amerikan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kıyaslandığında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mevcut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planın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aşırı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yüklü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olduğunu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savunmuştur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.</w:t>
      </w:r>
    </w:p>
    <w:p w:rsidR="0015614E" w:rsidRPr="00845698" w:rsidRDefault="00512D52" w:rsidP="00512D52">
      <w:pPr>
        <w:pStyle w:val="Balk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Muhasebe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Finans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Derslerinin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Yoğunluğu</w:t>
      </w:r>
      <w:proofErr w:type="spellEnd"/>
    </w:p>
    <w:p w:rsidR="0015614E" w:rsidRPr="00845698" w:rsidRDefault="00512D52" w:rsidP="00512D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Muhasebe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finans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bilim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dalına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sayısının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alanlara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kıyasla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çok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fazla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görüşü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öne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çıkmıştır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Katılımcılar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durumun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içerik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yoğunluğunu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artırdığı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üzerinde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baskı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oluşturduğu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ifade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edilmiştir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Öte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yandan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alandaki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bazı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üyeleri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, '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Muhasebe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Denetimi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Finansal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Piyasalar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mezuniyet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sonrası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iş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bulmada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oynadığını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SPK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lisanslama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süreçleri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profesyonel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yeterlilik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alanlarında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temel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teşkil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ettiğini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vurgulamıştır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.</w:t>
      </w:r>
      <w:r w:rsidRPr="0084569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Muhasebe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fazlalığına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rağmen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bazıları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çıkartılmasını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niteliklerinin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düşmesine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neden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olacak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görmektedir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bağlamda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içeriği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azaltmadan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bazı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birleştirilmesi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örneğin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Maliyet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Muhasebesi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1-</w:t>
      </w:r>
      <w:proofErr w:type="gramStart"/>
      <w:r w:rsidRPr="00845698">
        <w:rPr>
          <w:rFonts w:ascii="Times New Roman" w:hAnsi="Times New Roman" w:cs="Times New Roman"/>
          <w:sz w:val="24"/>
          <w:szCs w:val="24"/>
        </w:rPr>
        <w:t>2'nin</w:t>
      </w:r>
      <w:proofErr w:type="gram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derste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toparlanması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da '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Finans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1-2'nin '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Finansal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altında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birleştirilmesi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önerilmiştir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.</w:t>
      </w:r>
    </w:p>
    <w:p w:rsidR="0015614E" w:rsidRPr="00845698" w:rsidRDefault="00512D52" w:rsidP="00512D52">
      <w:pPr>
        <w:pStyle w:val="Balk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Zorunlu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/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Seçmeli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Ders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Oranı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Akreditasyon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Uyumu</w:t>
      </w:r>
      <w:proofErr w:type="spellEnd"/>
    </w:p>
    <w:p w:rsidR="0015614E" w:rsidRPr="00845698" w:rsidRDefault="00512D52" w:rsidP="00512D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698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Komisyonu’nun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vurguladığı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üzere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STAR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akreditasyonu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gereği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programda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%71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- %29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seçmeli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oranı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korunmak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zorundadır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oranı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yakalayabilmek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bazı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seçmeliye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dönüştürülmesi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AKTS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kredilerinde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yeniden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dağılım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yapılması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gerektiğinde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bazı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programdan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tamamen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çıkarılması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gündeme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lastRenderedPageBreak/>
        <w:t>gelmiştir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.</w:t>
      </w:r>
      <w:r w:rsidRPr="0084569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sayısının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59’dan 55’e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düşürülmesi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yönünde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fikir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birliği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oluşmuştur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kapsamda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dört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çıkarılması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seçmeli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seçmeli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havuzun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yeniden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düzenlenmesi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proofErr w:type="gramStart"/>
      <w:r w:rsidRPr="00845698">
        <w:rPr>
          <w:rFonts w:ascii="Times New Roman" w:hAnsi="Times New Roman" w:cs="Times New Roman"/>
          <w:sz w:val="24"/>
          <w:szCs w:val="24"/>
        </w:rPr>
        <w:t>dönem</w:t>
      </w:r>
      <w:proofErr w:type="spellEnd"/>
      <w:proofErr w:type="gram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seçmeli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derslerinde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AKTS’lik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oluşturulması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önerilmiştir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.</w:t>
      </w:r>
    </w:p>
    <w:p w:rsidR="0015614E" w:rsidRPr="00845698" w:rsidRDefault="00512D52" w:rsidP="00512D52">
      <w:pPr>
        <w:pStyle w:val="Balk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Pazarlama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Diğer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Ana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Bilim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Dallarındaki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Ders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Temsili</w:t>
      </w:r>
      <w:proofErr w:type="spellEnd"/>
    </w:p>
    <w:p w:rsidR="0015614E" w:rsidRPr="00845698" w:rsidRDefault="00512D52" w:rsidP="00512D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Toplantıda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pazarlama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bilim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dalına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üçüncü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dördüncü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sınıflarda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hiç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olmaması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eleştirilmiş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durumun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alanlarla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dengesizlik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yarattığı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ifade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edilmiştir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. '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Küresel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Pazarlama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dersinin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yapılması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önerilmiş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günümüz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koşullarında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ticaret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küresel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satış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ağları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dijital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pazarlama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trendleri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ışığında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vurgulanmıştır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.</w:t>
      </w:r>
      <w:r w:rsidRPr="0084569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Benzer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üretim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yönetimi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alanında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yalnızca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yetersiz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görülmüştür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bölümlerle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kıyaslandığında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üretim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yönetimi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1-2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dönemlik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yapılarla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örneklerin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mevcut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bölümün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alanda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zayıf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kaldığı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dile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getirilmiştir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.</w:t>
      </w:r>
    </w:p>
    <w:p w:rsidR="0015614E" w:rsidRPr="00845698" w:rsidRDefault="00512D52" w:rsidP="00512D52">
      <w:pPr>
        <w:pStyle w:val="Balk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5.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Dış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Paydaş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Görüşlerinin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Etkisi</w:t>
      </w:r>
      <w:proofErr w:type="spellEnd"/>
    </w:p>
    <w:p w:rsidR="0015614E" w:rsidRPr="00845698" w:rsidRDefault="00512D52" w:rsidP="00512D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Maliyet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muhasebesi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muhasebesi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hale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gelmesinde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dış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paydaşların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özellikle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5698">
        <w:rPr>
          <w:rFonts w:ascii="Times New Roman" w:hAnsi="Times New Roman" w:cs="Times New Roman"/>
          <w:sz w:val="24"/>
          <w:szCs w:val="24"/>
        </w:rPr>
        <w:t>mali</w:t>
      </w:r>
      <w:proofErr w:type="spellEnd"/>
      <w:proofErr w:type="gram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müşavirler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talebi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etkili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olmuştur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. Mali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müşavirler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mezunların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konularda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yeterlilik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göstermediğini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iletmiş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geri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bildirimler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sonucu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bazı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seçmeli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zorunluya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çevrilmesi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gerektiği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düşünülmüştür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Ancak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bazı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katılımcılar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taleplerin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muhasebe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derslerinde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aşırı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yoğunluğa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yol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açtığını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belirtmiş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yükü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açısından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yeniden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değerlendirme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talep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etmiştir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.</w:t>
      </w:r>
    </w:p>
    <w:p w:rsidR="0015614E" w:rsidRPr="00845698" w:rsidRDefault="00512D52" w:rsidP="00512D52">
      <w:pPr>
        <w:pStyle w:val="Balk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6.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Somut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Öneriler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Kararlaştırılan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Noktalar</w:t>
      </w:r>
      <w:proofErr w:type="spellEnd"/>
    </w:p>
    <w:p w:rsidR="0015614E" w:rsidRPr="00845698" w:rsidRDefault="00512D52" w:rsidP="00512D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5698">
        <w:rPr>
          <w:rFonts w:ascii="Times New Roman" w:hAnsi="Times New Roman" w:cs="Times New Roman"/>
          <w:sz w:val="24"/>
          <w:szCs w:val="24"/>
        </w:rPr>
        <w:t xml:space="preserve">• 3. </w:t>
      </w:r>
      <w:proofErr w:type="spellStart"/>
      <w:proofErr w:type="gramStart"/>
      <w:r w:rsidRPr="00845698">
        <w:rPr>
          <w:rFonts w:ascii="Times New Roman" w:hAnsi="Times New Roman" w:cs="Times New Roman"/>
          <w:sz w:val="24"/>
          <w:szCs w:val="24"/>
        </w:rPr>
        <w:t>ve</w:t>
      </w:r>
      <w:proofErr w:type="spellEnd"/>
      <w:proofErr w:type="gramEnd"/>
      <w:r w:rsidRPr="00845698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Pr="00845698">
        <w:rPr>
          <w:rFonts w:ascii="Times New Roman" w:hAnsi="Times New Roman" w:cs="Times New Roman"/>
          <w:sz w:val="24"/>
          <w:szCs w:val="24"/>
        </w:rPr>
        <w:t>sınıflardan</w:t>
      </w:r>
      <w:proofErr w:type="spellEnd"/>
      <w:proofErr w:type="gram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toplam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çıkarılması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seçmeli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),</w:t>
      </w:r>
      <w:r w:rsidRPr="00845698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Muhasebe-finans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alanındaki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10’dan 8’e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indirilmesi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,</w:t>
      </w:r>
      <w:r w:rsidRPr="00845698">
        <w:rPr>
          <w:rFonts w:ascii="Times New Roman" w:hAnsi="Times New Roman" w:cs="Times New Roman"/>
          <w:sz w:val="24"/>
          <w:szCs w:val="24"/>
        </w:rPr>
        <w:br/>
        <w:t>• '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Finansal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Piyasalar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Muhasebe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Denetimi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zorunluluktan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çıkarılıp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seçmeliye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dönüştürülmesi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,</w:t>
      </w:r>
      <w:r w:rsidRPr="00845698">
        <w:rPr>
          <w:rFonts w:ascii="Times New Roman" w:hAnsi="Times New Roman" w:cs="Times New Roman"/>
          <w:sz w:val="24"/>
          <w:szCs w:val="24"/>
        </w:rPr>
        <w:br/>
        <w:t xml:space="preserve">• 8. </w:t>
      </w:r>
      <w:proofErr w:type="spellStart"/>
      <w:proofErr w:type="gramStart"/>
      <w:r w:rsidRPr="00845698">
        <w:rPr>
          <w:rFonts w:ascii="Times New Roman" w:hAnsi="Times New Roman" w:cs="Times New Roman"/>
          <w:sz w:val="24"/>
          <w:szCs w:val="24"/>
        </w:rPr>
        <w:t>dönemde</w:t>
      </w:r>
      <w:proofErr w:type="spellEnd"/>
      <w:proofErr w:type="gramEnd"/>
      <w:r w:rsidRPr="00845698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AKTS'lik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seçmeli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havuzu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oluşturulması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örneğin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Finansal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Yapay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Zeka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Uygulamaları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Kripto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Varlıklar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Sürdürülebilir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Raporlama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vb.),</w:t>
      </w:r>
      <w:r w:rsidRPr="00845698">
        <w:rPr>
          <w:rFonts w:ascii="Times New Roman" w:hAnsi="Times New Roman" w:cs="Times New Roman"/>
          <w:sz w:val="24"/>
          <w:szCs w:val="24"/>
        </w:rPr>
        <w:br/>
        <w:t>• '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Küresel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Pazarlama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dersinin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proofErr w:type="gramStart"/>
      <w:r w:rsidRPr="00845698">
        <w:rPr>
          <w:rFonts w:ascii="Times New Roman" w:hAnsi="Times New Roman" w:cs="Times New Roman"/>
          <w:sz w:val="24"/>
          <w:szCs w:val="24"/>
        </w:rPr>
        <w:t>döneme</w:t>
      </w:r>
      <w:proofErr w:type="spellEnd"/>
      <w:proofErr w:type="gram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eklenmesinin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değerlendirilmesi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,</w:t>
      </w:r>
      <w:r w:rsidRPr="00845698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Hukuk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alanında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açılmayan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seçmeli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havuzdan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çıkarılması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İcra-İflas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Hukuku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Tüketici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Hukuku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),</w:t>
      </w:r>
      <w:r w:rsidRPr="00845698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seçmeli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oranının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yaklaşık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%27-29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aralığında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tutulması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toplam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sayısının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57’ye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düşürülmesi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.</w:t>
      </w:r>
    </w:p>
    <w:p w:rsidR="0015614E" w:rsidRPr="00845698" w:rsidRDefault="00512D52" w:rsidP="00512D52">
      <w:pPr>
        <w:pStyle w:val="Balk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7.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Genel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Değerlendirme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Kapanış</w:t>
      </w:r>
      <w:proofErr w:type="spellEnd"/>
    </w:p>
    <w:p w:rsidR="0015614E" w:rsidRPr="00845698" w:rsidRDefault="00512D52" w:rsidP="00512D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Toplantı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sonunda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her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bilim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dalının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kendi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yeniden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toplanarak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seçmeli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önerilerini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netleştirmesi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kararlaştırılmıştır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Öğrencilerin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yükünü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hafifletmek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sektörel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karşılığını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korumak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akreditasyon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şartlarına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uyum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5698">
        <w:rPr>
          <w:rFonts w:ascii="Times New Roman" w:hAnsi="Times New Roman" w:cs="Times New Roman"/>
          <w:sz w:val="24"/>
          <w:szCs w:val="24"/>
        </w:rPr>
        <w:t>adına</w:t>
      </w:r>
      <w:proofErr w:type="spellEnd"/>
      <w:proofErr w:type="gram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dengeli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çözüm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arayışı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yürütülmüştür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Muhasebe-finans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alanındaki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5698">
        <w:rPr>
          <w:rFonts w:ascii="Times New Roman" w:hAnsi="Times New Roman" w:cs="Times New Roman"/>
          <w:sz w:val="24"/>
          <w:szCs w:val="24"/>
        </w:rPr>
        <w:t>yoğunluğun</w:t>
      </w:r>
      <w:proofErr w:type="spellEnd"/>
      <w:proofErr w:type="gram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azaltılması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sayısının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düşürülmesi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seçmeli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güncel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içeriklerle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zenginleştirilmesiyle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işlevsel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yapısına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ulaşılması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hedeflenmektedir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.</w:t>
      </w:r>
    </w:p>
    <w:p w:rsidR="00845698" w:rsidRPr="00845698" w:rsidRDefault="00845698" w:rsidP="008456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45698">
        <w:rPr>
          <w:rFonts w:ascii="Times New Roman" w:hAnsi="Times New Roman" w:cs="Times New Roman"/>
          <w:b/>
          <w:bCs/>
          <w:sz w:val="24"/>
          <w:szCs w:val="24"/>
        </w:rPr>
        <w:t>Toplantıya</w:t>
      </w:r>
      <w:proofErr w:type="spellEnd"/>
      <w:r w:rsidRPr="00845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b/>
          <w:bCs/>
          <w:sz w:val="24"/>
          <w:szCs w:val="24"/>
        </w:rPr>
        <w:t>Katılanlar</w:t>
      </w:r>
      <w:proofErr w:type="spellEnd"/>
      <w:r w:rsidRPr="00845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b/>
          <w:bCs/>
          <w:sz w:val="24"/>
          <w:szCs w:val="24"/>
        </w:rPr>
        <w:t>Aşağıda</w:t>
      </w:r>
      <w:proofErr w:type="spellEnd"/>
      <w:r w:rsidRPr="00845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b/>
          <w:bCs/>
          <w:sz w:val="24"/>
          <w:szCs w:val="24"/>
        </w:rPr>
        <w:t>Belirtilmiştir</w:t>
      </w:r>
      <w:proofErr w:type="spellEnd"/>
      <w:r w:rsidRPr="0084569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45698" w:rsidRPr="00845698" w:rsidTr="00573905">
        <w:tc>
          <w:tcPr>
            <w:tcW w:w="9209" w:type="dxa"/>
          </w:tcPr>
          <w:p w:rsidR="00845698" w:rsidRPr="00845698" w:rsidRDefault="00845698" w:rsidP="00573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98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>Aybeniz</w:t>
            </w:r>
            <w:proofErr w:type="spellEnd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 xml:space="preserve"> AKDENİZ AR</w:t>
            </w:r>
          </w:p>
        </w:tc>
      </w:tr>
      <w:tr w:rsidR="00845698" w:rsidRPr="00845698" w:rsidTr="00573905">
        <w:tc>
          <w:tcPr>
            <w:tcW w:w="9209" w:type="dxa"/>
          </w:tcPr>
          <w:p w:rsidR="00845698" w:rsidRPr="00845698" w:rsidRDefault="00845698" w:rsidP="00573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ÖRÜCÜ</w:t>
            </w:r>
          </w:p>
        </w:tc>
      </w:tr>
      <w:tr w:rsidR="00845698" w:rsidRPr="00845698" w:rsidTr="00573905">
        <w:tc>
          <w:tcPr>
            <w:tcW w:w="9209" w:type="dxa"/>
          </w:tcPr>
          <w:p w:rsidR="00845698" w:rsidRPr="00845698" w:rsidRDefault="00845698" w:rsidP="00573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Cüneyt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AKAR</w:t>
            </w:r>
          </w:p>
        </w:tc>
      </w:tr>
      <w:tr w:rsidR="00845698" w:rsidRPr="00845698" w:rsidTr="00573905">
        <w:tc>
          <w:tcPr>
            <w:tcW w:w="9209" w:type="dxa"/>
          </w:tcPr>
          <w:p w:rsidR="00845698" w:rsidRDefault="00845698" w:rsidP="00573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Tülay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YENİÇERİ</w:t>
            </w:r>
          </w:p>
        </w:tc>
      </w:tr>
      <w:tr w:rsidR="00845698" w:rsidRPr="00845698" w:rsidTr="00573905">
        <w:tc>
          <w:tcPr>
            <w:tcW w:w="9209" w:type="dxa"/>
          </w:tcPr>
          <w:p w:rsidR="00845698" w:rsidRPr="00845698" w:rsidRDefault="00845698" w:rsidP="00573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Dr. Nida ABDİOĞLU</w:t>
            </w:r>
          </w:p>
        </w:tc>
      </w:tr>
      <w:tr w:rsidR="00845698" w:rsidRPr="00845698" w:rsidTr="00573905">
        <w:tc>
          <w:tcPr>
            <w:tcW w:w="9209" w:type="dxa"/>
          </w:tcPr>
          <w:p w:rsidR="00845698" w:rsidRPr="00845698" w:rsidRDefault="00845698" w:rsidP="00573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>Metin</w:t>
            </w:r>
            <w:proofErr w:type="spellEnd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 xml:space="preserve"> KILIÇ</w:t>
            </w:r>
          </w:p>
        </w:tc>
      </w:tr>
      <w:tr w:rsidR="00845698" w:rsidRPr="00845698" w:rsidTr="00573905">
        <w:tc>
          <w:tcPr>
            <w:tcW w:w="9209" w:type="dxa"/>
          </w:tcPr>
          <w:p w:rsidR="00845698" w:rsidRPr="00845698" w:rsidRDefault="00845698" w:rsidP="00573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9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>Üyesi</w:t>
            </w:r>
            <w:proofErr w:type="spellEnd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 xml:space="preserve"> Muhammed Mustafa </w:t>
            </w:r>
            <w:proofErr w:type="spellStart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>Tuncer</w:t>
            </w:r>
            <w:proofErr w:type="spellEnd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 xml:space="preserve"> ÇALIŞKAN</w:t>
            </w:r>
          </w:p>
        </w:tc>
      </w:tr>
      <w:tr w:rsidR="00845698" w:rsidRPr="00845698" w:rsidTr="00573905">
        <w:tc>
          <w:tcPr>
            <w:tcW w:w="9209" w:type="dxa"/>
          </w:tcPr>
          <w:p w:rsidR="00845698" w:rsidRPr="00845698" w:rsidRDefault="00845698" w:rsidP="00573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9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>Üyesi</w:t>
            </w:r>
            <w:proofErr w:type="spellEnd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>Sertaç</w:t>
            </w:r>
            <w:proofErr w:type="spellEnd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 xml:space="preserve"> ERCAN</w:t>
            </w:r>
          </w:p>
        </w:tc>
      </w:tr>
      <w:tr w:rsidR="00845698" w:rsidRPr="00845698" w:rsidTr="00573905">
        <w:tc>
          <w:tcPr>
            <w:tcW w:w="9209" w:type="dxa"/>
          </w:tcPr>
          <w:p w:rsidR="00845698" w:rsidRPr="00845698" w:rsidRDefault="00845698" w:rsidP="00573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Tuna YAZICI</w:t>
            </w:r>
          </w:p>
        </w:tc>
      </w:tr>
      <w:tr w:rsidR="00845698" w:rsidRPr="00845698" w:rsidTr="00573905">
        <w:tc>
          <w:tcPr>
            <w:tcW w:w="9209" w:type="dxa"/>
          </w:tcPr>
          <w:p w:rsidR="00845698" w:rsidRPr="00845698" w:rsidRDefault="00845698" w:rsidP="00573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Gör</w:t>
            </w:r>
            <w:proofErr w:type="spellEnd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>Ege</w:t>
            </w:r>
            <w:proofErr w:type="spellEnd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>Ilgın</w:t>
            </w:r>
            <w:proofErr w:type="spellEnd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 xml:space="preserve"> GEDİZ</w:t>
            </w:r>
          </w:p>
        </w:tc>
      </w:tr>
    </w:tbl>
    <w:p w:rsidR="00845698" w:rsidRPr="00845698" w:rsidRDefault="00845698" w:rsidP="00512D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45698" w:rsidRPr="0084569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5614E"/>
    <w:rsid w:val="0029639D"/>
    <w:rsid w:val="00326F90"/>
    <w:rsid w:val="00512D52"/>
    <w:rsid w:val="00845698"/>
    <w:rsid w:val="00AA1D8D"/>
    <w:rsid w:val="00B47730"/>
    <w:rsid w:val="00CB0664"/>
    <w:rsid w:val="00DA51FE"/>
    <w:rsid w:val="00DB4FA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52BB84B-E266-44D0-A43F-79AFB5C8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415461-1E50-466D-997C-EF694025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hesabı</cp:lastModifiedBy>
  <cp:revision>3</cp:revision>
  <dcterms:created xsi:type="dcterms:W3CDTF">2025-05-21T13:13:00Z</dcterms:created>
  <dcterms:modified xsi:type="dcterms:W3CDTF">2025-05-21T13:32:00Z</dcterms:modified>
  <cp:category/>
</cp:coreProperties>
</file>